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书名：不关我事，我是出来练贱的为潮人打造的爆笑秘籍——专治笑神经萎缩、笑肌不发达的！</w:t>
      </w:r>
    </w:p>
    <w:p>
      <w:r>
        <w:t>作者：胖才怪编著</w:t>
      </w:r>
    </w:p>
    <w:p>
      <w:r>
        <w:t>出版社：北京:中国画报出版社,2009.10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不关我事，我是出来练贱的为潮人打造的爆笑秘籍——专治笑神经萎缩、笑肌不发达的！ 评论地址：https://www.jiaokey.com/book/detail/12674516.html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