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生产运营与物流工作执行流程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生产运营与物流工作执行流程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关键词搜索：https://www.jiaokey.com/tag/生产运营与物流工作执行流程.html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