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恰到好处的沟通方式  如何拥有令人信服的沟通术</w:t>
      </w:r>
    </w:p>
    <w:p>
      <w:r>
        <w:rPr>
          <w:rFonts w:ascii="宋体" w:hAnsi="宋体" w:eastAsia="宋体"/>
          <w:sz w:val="24"/>
        </w:rPr>
        <w:t>何菲鹏编著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恰到好处的沟通方式  如何拥有令人信服的沟通术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何菲鹏编著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本书出售、求购地址：https://www.jiaokey.com/book/detail/12674450.html</w:t>
      </w:r>
    </w:p>
    <w:p>
      <w:r>
        <w:t>更多相关图书推荐：https://www.jiaokey.com</w:t>
      </w:r>
    </w:p>
    <w:p>
      <w:r>
        <w:t>何菲鹏编著 其他作品：https://www.jiaokey.com/tag/何菲鹏编著.html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关键词搜索：https://www.jiaokey.com/tag/恰到好处的沟通方式  如何拥有令人信服的沟通术.html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