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犹太人教给你的24堂最实用赚钱必修课  经典珍藏版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犹太人教给你的24堂最实用赚钱必修课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本书出售、求购地址：https://www.jiaokey.com/book/detail/12674429.html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关键词搜索：https://www.jiaokey.com/tag/犹太人教给你的24堂最实用赚钱必修课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