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  星云大师教给你的108条最实用处世哲理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  星云大师教给你的108条最实用处世哲理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本书出售、求购地址：https://www.jiaokey.com/book/detail/12674428.html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关键词搜索：https://www.jiaokey.com/tag/圆满  星云大师教给你的108条最实用处世哲理.html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