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农科英才  第1辑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农科英才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本书出售、求购地址：https://www.jiaokey.com/book/detail/12674406.html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关键词搜索：https://www.jiaokey.com/tag/农科英才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