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烟台市小东夼村志</w:t>
      </w:r>
    </w:p>
    <w:p>
      <w:r>
        <w:rPr>
          <w:rFonts w:ascii="宋体" w:hAnsi="宋体" w:eastAsia="宋体"/>
          <w:sz w:val="24"/>
        </w:rPr>
        <w:t>烟台市凯信实业有限公司篇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烟台市小东夼村志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烟台市凯信实业有限公司篇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本书出售、求购地址：https://www.jiaokey.com/book/detail/12674364.html</w:t>
      </w:r>
    </w:p>
    <w:p>
      <w:r>
        <w:t>更多相关图书推荐：https://www.jiaokey.com</w:t>
      </w:r>
    </w:p>
    <w:p>
      <w:r>
        <w:t>烟台市凯信实业有限公司篇 其他作品：https://www.jiaokey.com/tag/烟台市凯信实业有限公司篇.html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关键词搜索：https://www.jiaokey.com/tag/烟台市小东夼村志.html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