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五位一体企业权力运行监控机制</w:t>
      </w:r>
    </w:p>
    <w:p>
      <w:r>
        <w:rPr>
          <w:rFonts w:ascii="宋体" w:hAnsi="宋体" w:eastAsia="宋体"/>
          <w:sz w:val="24"/>
        </w:rPr>
        <w:t>张凯，丁其全，宋春保著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五位一体企业权力运行监控机制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张凯，丁其全，宋春保著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本书出售、求购地址：https://www.jiaokey.com/book/detail/12674355.html</w:t>
      </w:r>
    </w:p>
    <w:p>
      <w:r>
        <w:t>更多相关图书推荐：https://www.jiaokey.com</w:t>
      </w:r>
    </w:p>
    <w:p>
      <w:r>
        <w:t>张凯，丁其全，宋春保著 其他作品：https://www.jiaokey.com/tag/张凯，丁其全，宋春保著.html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关键词搜索：https://www.jiaokey.com/tag/五位一体企业权力运行监控机制.html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