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书名：广州为你喝彩  亚运文明观赛指南</w:t>
      </w:r>
    </w:p>
    <w:p>
      <w:r>
        <w:t>作者：中共广州市委宣传部，广州市精神文明建设委员会办公室编</w:t>
      </w:r>
    </w:p>
    <w:p>
      <w:r>
        <w:t>出版社：广州：广州出版社</w:t>
      </w:r>
    </w:p>
    <w:p>
      <w:r>
        <w:t>出版日期：2010.08</w:t>
      </w:r>
    </w:p>
    <w:p>
      <w:r>
        <w:t>总页数：48</w:t>
      </w:r>
    </w:p>
    <w:p>
      <w:r>
        <w:t>更多请访问教客网: www.jiaokey.com</w:t>
      </w:r>
    </w:p>
    <w:p>
      <w:r>
        <w:t>广州为你喝彩  亚运文明观赛指南 评论地址：https://www.jiaokey.com/book/detail/12674341.html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