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书名：电控发动机维修</w:t>
      </w:r>
    </w:p>
    <w:p>
      <w:r>
        <w:t>作者：马一飞，张君健主编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电控发动机维修 评论地址：https://www.jiaokey.com/book/detail/12674326.html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