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书名：入对行才能成大事，跟对人才能早成事</w:t>
      </w:r>
    </w:p>
    <w:p>
      <w:r>
        <w:t>作者：新月编著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总页数：214</w:t>
      </w:r>
    </w:p>
    <w:p>
      <w:r>
        <w:t>更多请访问教客网: www.jiaokey.com</w:t>
      </w:r>
    </w:p>
    <w:p>
      <w:r>
        <w:t>入对行才能成大事，跟对人才能早成事 评论地址：https://www.jiaokey.com/book/detail/12674313.html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