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书名：每天懂一点挖坑心理学  人人都会遇到的心理陷阱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总页数：261</w:t>
      </w:r>
    </w:p>
    <w:p>
      <w:r>
        <w:t>更多请访问教客网: www.jiaokey.com</w:t>
      </w:r>
    </w:p>
    <w:p>
      <w:r>
        <w:t>每天懂一点挖坑心理学  人人都会遇到的心理陷阱 评论地址：https://www.jiaokey.com/book/detail/12674309.html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