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书名：孟母三迁  中国古代教育故事</w:t>
      </w:r>
    </w:p>
    <w:p>
      <w:r>
        <w:t>作者：瀚海荡舟编绘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孟母三迁  中国古代教育故事 评论地址：https://www.jiaokey.com/book/detail/12674301.html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