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书名：上班族妈妈的教子宝典  心得篇</w:t>
      </w:r>
    </w:p>
    <w:p>
      <w:r>
        <w:t>作者：张晓彤等著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总页数：209</w:t>
      </w:r>
    </w:p>
    <w:p>
      <w:r>
        <w:t>更多请访问教客网: www.jiaokey.com</w:t>
      </w:r>
    </w:p>
    <w:p>
      <w:r>
        <w:t>上班族妈妈的教子宝典  心得篇 评论地址：https://www.jiaokey.com/book/detail/12674296.html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