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书名：职场其实很简单  让你在职场立于不败之地的10大黄金法则</w:t>
      </w:r>
    </w:p>
    <w:p>
      <w:r>
        <w:t>作者：张素军编著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总页数：225</w:t>
      </w:r>
    </w:p>
    <w:p>
      <w:r>
        <w:t>更多请访问教客网: www.jiaokey.com</w:t>
      </w:r>
    </w:p>
    <w:p>
      <w:r>
        <w:t>职场其实很简单  让你在职场立于不败之地的10大黄金法则 评论地址：https://www.jiaokey.com/book/detail/12674295.html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