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书名：室内环境与设备</w:t>
      </w:r>
    </w:p>
    <w:p>
      <w:r>
        <w:t>作者：杨耀之，孙秀伟主编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室内环境与设备 评论地址：https://www.jiaokey.com/book/detail/12674294.html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