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许宁宁：中国-东盟“零关税”日记</w:t>
      </w:r>
    </w:p>
    <w:p>
      <w:r>
        <w:rPr>
          <w:rFonts w:ascii="宋体" w:hAnsi="宋体" w:eastAsia="宋体"/>
          <w:sz w:val="24"/>
        </w:rPr>
        <w:t>许宁宁著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许宁宁：中国-东盟“零关税”日记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自由贸易区-关税制度-研究-中国、东南亚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本书出售、求购地址：https://www.jiaokey.com/book/detail/12674237.html</w:t>
      </w:r>
    </w:p>
    <w:p>
      <w:r>
        <w:t>更多相关图书推荐：https://www.jiaokey.com</w:t>
      </w:r>
    </w:p>
    <w:p>
      <w:r>
        <w:t>许宁宁著 其他作品：https://www.jiaokey.com/tag/许宁宁著.html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关键词搜索：https://www.jiaokey.com/tag/自由贸易区-关税制度-研究-中国、东南亚.html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