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书名：琼·罗宾逊</w:t>
      </w:r>
    </w:p>
    <w:p>
      <w:r>
        <w:t>作者：（澳）哈考特，（澳）科尔著</w:t>
      </w:r>
    </w:p>
    <w:p>
      <w:r>
        <w:t>出版社：北京:华夏出版社,2011.01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琼·罗宾逊 评论地址：https://www.jiaokey.com/book/detail/12674228.html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