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书名：石油俱乐部的女王  旺达·雅布隆斯基背后的石油风云</w:t>
      </w:r>
    </w:p>
    <w:p>
      <w:r>
        <w:t>作者：（美）鲁比诺著</w:t>
      </w:r>
    </w:p>
    <w:p>
      <w:r>
        <w:t>出版社：北京:华夏出版社,2010.09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石油俱乐部的女王  旺达·雅布隆斯基背后的石油风云 评论地址：https://www.jiaokey.com/book/detail/12674227.html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