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作者：（日）丹波康赖撰</w:t>
      </w:r>
    </w:p>
    <w:p>
      <w:r>
        <w:t>出版社：北京:华夏出版社,2011.01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医心方 评论地址：https://www.jiaokey.com/book/detail/12674222.html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