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书名：智库报告  中国科协发展研究中心决策咨询研究报告  第1辑</w:t>
      </w:r>
    </w:p>
    <w:p>
      <w:r>
        <w:t>作者：中国科协发展研究中心编著</w:t>
      </w:r>
    </w:p>
    <w:p>
      <w:r>
        <w:t>出版社：中国科技大学出版社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智库报告  中国科协发展研究中心决策咨询研究报告  第1辑 评论地址：https://www.jiaokey.com/book/detail/12674213.html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