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书名：公务员考试备考必读  行政职业能力测验</w:t>
      </w:r>
    </w:p>
    <w:p>
      <w:r>
        <w:t>作者：国家公务员考试网资料研发中心编</w:t>
      </w:r>
    </w:p>
    <w:p>
      <w:r>
        <w:t>出版社：郑州：河南人民出版社</w:t>
      </w:r>
    </w:p>
    <w:p>
      <w:r>
        <w:t>出版日期：2010.08</w:t>
      </w:r>
    </w:p>
    <w:p>
      <w:r>
        <w:t>总页数：270</w:t>
      </w:r>
    </w:p>
    <w:p>
      <w:r>
        <w:t>更多请访问教客网: www.jiaokey.com</w:t>
      </w:r>
    </w:p>
    <w:p>
      <w:r>
        <w:t>公务员考试备考必读  行政职业能力测验 评论地址：https://www.jiaokey.com/book/detail/12674193.html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