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中国共产党党员领导干部廉洁从政若干准则</w:t>
      </w:r>
    </w:p>
    <w:p>
      <w:r>
        <w:rPr>
          <w:rFonts w:ascii="宋体" w:hAnsi="宋体" w:eastAsia="宋体"/>
          <w:sz w:val="24"/>
        </w:rPr>
        <w:t>《中国共产党党员领导干部廉洁从政若干准则》编写组编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中国共产党党员领导干部廉洁从政若干准则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《中国共产党党员领导干部廉洁从政若干准则》编写组编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本书出售、求购地址：https://www.jiaokey.com/book/detail/12674151.html</w:t>
      </w:r>
    </w:p>
    <w:p>
      <w:r>
        <w:t>更多相关图书推荐：https://www.jiaokey.com</w:t>
      </w:r>
    </w:p>
    <w:p>
      <w:r>
        <w:t>《中国共产党党员领导干部廉洁从政若干准则》编写组编 其他作品：https://www.jiaokey.com/tag/《中国共产党党员领导干部廉洁从政若干准则》编写组编.html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关键词搜索：https://www.jiaokey.com/tag/中国共产党党员领导干部廉洁从政若干准则.html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