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百分妈妈学堂  0-3岁  破茧而出</w:t>
      </w:r>
    </w:p>
    <w:p>
      <w:r>
        <w:rPr>
          <w:rFonts w:ascii="宋体" w:hAnsi="宋体" w:eastAsia="宋体"/>
          <w:sz w:val="24"/>
        </w:rPr>
        <w:t>高丽韶，叶文芳，郭小玲编著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百分妈妈学堂  0-3岁  破茧而出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高丽韶，叶文芳，郭小玲编著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本书出售、求购地址：https://www.jiaokey.com/book/detail/12674141.html</w:t>
      </w:r>
    </w:p>
    <w:p>
      <w:r>
        <w:t>更多相关图书推荐：https://www.jiaokey.com</w:t>
      </w:r>
    </w:p>
    <w:p>
      <w:r>
        <w:t>高丽韶，叶文芳，郭小玲编著 其他作品：https://www.jiaokey.com/tag/高丽韶，叶文芳，郭小玲编著.html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关键词搜索：https://www.jiaokey.com/tag/婴幼儿-早期教育.html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