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乡村的终结：南景村60年变迁历程</w:t>
      </w:r>
    </w:p>
    <w:p>
      <w:r>
        <w:rPr>
          <w:rFonts w:ascii="宋体" w:hAnsi="宋体" w:eastAsia="宋体"/>
          <w:sz w:val="24"/>
        </w:rPr>
        <w:t>陈那波，龙海涵，王晓茵著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乡村的终结：南景村60年变迁历程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陈那波，龙海涵，王晓茵著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本书出售、求购地址：https://www.jiaokey.com/book/detail/12674139.html</w:t>
      </w:r>
    </w:p>
    <w:p>
      <w:r>
        <w:t>更多相关图书推荐：https://www.jiaokey.com</w:t>
      </w:r>
    </w:p>
    <w:p>
      <w:r>
        <w:t>陈那波，龙海涵，王晓茵著 其他作品：https://www.jiaokey.com/tag/陈那波，龙海涵，王晓茵著.html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关键词搜索：https://www.jiaokey.com/tag/乡村的终结：南景村60年变迁历程.html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