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书名：先进聚合物基复合材料及应用</w:t>
      </w:r>
    </w:p>
    <w:p>
      <w:r>
        <w:t>作者：王淑红，金政，汪成编著</w:t>
      </w:r>
    </w:p>
    <w:p>
      <w:r>
        <w:t>出版社：哈尔滨：哈尔滨地图出版社</w:t>
      </w:r>
    </w:p>
    <w:p>
      <w:r>
        <w:t>出版日期：2009.06</w:t>
      </w:r>
    </w:p>
    <w:p>
      <w:r>
        <w:t>总页数：387</w:t>
      </w:r>
    </w:p>
    <w:p>
      <w:r>
        <w:t>更多请访问教客网: www.jiaokey.com</w:t>
      </w:r>
    </w:p>
    <w:p>
      <w:r>
        <w:t>先进聚合物基复合材料及应用 评论地址：https://www.jiaokey.com/book/detail/12674126.html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