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中学地理复习考试地图册完全版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中学地理复习考试地图册完全版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本书出售、求购地址：https://www.jiaokey.com/book/detail/12674116.html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关键词搜索：https://www.jiaokey.com/tag/中学地理复习考试地图册完全版.html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