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书名：高校常设球类运动的科学理论与实用技巧</w:t>
      </w:r>
    </w:p>
    <w:p>
      <w:r>
        <w:t>作者：王建华，马天行，孙胜利主编</w:t>
      </w:r>
    </w:p>
    <w:p>
      <w:r>
        <w:t>出版社：哈尔滨：哈尔滨地图出版社</w:t>
      </w:r>
    </w:p>
    <w:p>
      <w:r>
        <w:t>出版日期：2009.12</w:t>
      </w:r>
    </w:p>
    <w:p>
      <w:r>
        <w:t>总页数：373</w:t>
      </w:r>
    </w:p>
    <w:p>
      <w:r>
        <w:t>更多请访问教客网: www.jiaokey.com</w:t>
      </w:r>
    </w:p>
    <w:p>
      <w:r>
        <w:t>高校常设球类运动的科学理论与实用技巧 评论地址：https://www.jiaokey.com/book/detail/12674115.html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