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书名：掺铒玻璃和掺铒/铕荧光粉发光材料及其应用</w:t>
      </w:r>
    </w:p>
    <w:p>
      <w:r>
        <w:t>作者：孙江亭，徐玲玲，苏春艳著</w:t>
      </w:r>
    </w:p>
    <w:p>
      <w:r>
        <w:t>出版社：哈尔滨：哈尔滨地图出版社</w:t>
      </w:r>
    </w:p>
    <w:p>
      <w:r>
        <w:t>出版日期：2010.04</w:t>
      </w:r>
    </w:p>
    <w:p>
      <w:r>
        <w:t>总页数：264</w:t>
      </w:r>
    </w:p>
    <w:p>
      <w:r>
        <w:t>更多请访问教客网: www.jiaokey.com</w:t>
      </w:r>
    </w:p>
    <w:p>
      <w:r>
        <w:t>掺铒玻璃和掺铒/铕荧光粉发光材料及其应用 评论地址：https://www.jiaokey.com/book/detail/12674112.html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