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饭勺猫  第1季  幸福钉上我</w:t>
      </w:r>
    </w:p>
    <w:p>
      <w:r>
        <w:rPr>
          <w:rFonts w:ascii="宋体" w:hAnsi="宋体" w:eastAsia="宋体"/>
          <w:sz w:val="24"/>
        </w:rPr>
        <w:t>播乐文化动漫社著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饭勺猫  第1季  幸福钉上我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播乐文化动漫社著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本书出售、求购地址：https://www.jiaokey.com/book/detail/12674095.html</w:t>
      </w:r>
    </w:p>
    <w:p>
      <w:r>
        <w:t>更多相关图书推荐：https://www.jiaokey.com</w:t>
      </w:r>
    </w:p>
    <w:p>
      <w:r>
        <w:t>播乐文化动漫社著 其他作品：https://www.jiaokey.com/tag/播乐文化动漫社著.html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关键词搜索：https://www.jiaokey.com/tag/饭勺猫  第1季  幸福钉上我.html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