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书名：海南省礼仪知识读本</w:t>
      </w:r>
    </w:p>
    <w:p>
      <w:r>
        <w:t>作者：海南省文明办编</w:t>
      </w:r>
    </w:p>
    <w:p>
      <w:r>
        <w:t>出版社：海口：海南出版社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海南省礼仪知识读本 评论地址：https://www.jiaokey.com/book/detail/12674075.html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