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普通高新课程在海南丛书  第3辑  一种前所未有的教育行动</w:t>
      </w:r>
    </w:p>
    <w:p>
      <w:r>
        <w:rPr>
          <w:rFonts w:ascii="宋体" w:hAnsi="宋体" w:eastAsia="宋体"/>
          <w:sz w:val="24"/>
        </w:rPr>
        <w:t>周积昀，张文质主编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普通高新课程在海南丛书  第3辑  一种前所未有的教育行动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周积昀，张文质主编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本书出售、求购地址：https://www.jiaokey.com/book/detail/12674063.html</w:t>
      </w:r>
    </w:p>
    <w:p>
      <w:r>
        <w:t>更多相关图书推荐：https://www.jiaokey.com</w:t>
      </w:r>
    </w:p>
    <w:p>
      <w:r>
        <w:t>周积昀，张文质主编 其他作品：https://www.jiaokey.com/tag/周积昀，张文质主编.html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关键词搜索：https://www.jiaokey.com/tag/普通高新课程在海南丛书  第3辑  一种前所未有的教育行动.html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