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普通高新课程在海南丛书  第3辑  HERSP首航一次空前的教师团队成长之旅  上</w:t>
      </w:r>
    </w:p>
    <w:p>
      <w:r>
        <w:rPr>
          <w:rFonts w:ascii="宋体" w:hAnsi="宋体" w:eastAsia="宋体"/>
          <w:sz w:val="24"/>
        </w:rPr>
        <w:t>陈夫义，吴益主编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普通高新课程在海南丛书  第3辑  HERSP首航一次空前的教师团队成长之旅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陈夫义，吴益主编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本书出售、求购地址：https://www.jiaokey.com/book/detail/12674061.html</w:t>
      </w:r>
    </w:p>
    <w:p>
      <w:r>
        <w:t>更多相关图书推荐：https://www.jiaokey.com</w:t>
      </w:r>
    </w:p>
    <w:p>
      <w:r>
        <w:t>陈夫义，吴益主编 其他作品：https://www.jiaokey.com/tag/陈夫义，吴益主编.html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关键词搜索：https://www.jiaokey.com/tag/普通高新课程在海南丛书  第3辑  HERSP首航一次空前的教师团队成长之旅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