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挑战千年变局  对近代中国领袖人物救国方略的考察与研究</w:t>
      </w:r>
    </w:p>
    <w:p>
      <w:r>
        <w:rPr>
          <w:rFonts w:ascii="宋体" w:hAnsi="宋体" w:eastAsia="宋体"/>
          <w:sz w:val="24"/>
        </w:rPr>
        <w:t>杜语著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挑战千年变局  对近代中国领袖人物救国方略的考察与研究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本书出售、求购地址：https://www.jiaokey.com/book/detail/12674047.html</w:t>
      </w:r>
    </w:p>
    <w:p>
      <w:r>
        <w:t>更多相关图书推荐：https://www.jiaokey.com</w:t>
      </w:r>
    </w:p>
    <w:p>
      <w:r>
        <w:t>杜语著 其他作品：https://www.jiaokey.com/tag/杜语著.html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关键词搜索：https://www.jiaokey.com/tag/挑战千年变局  对近代中国领袖人物救国方略的考察与研究.html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