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镇域科学发展之路  对河北迁安及野鸡坨镇的调查</w:t>
      </w:r>
    </w:p>
    <w:p>
      <w:r>
        <w:rPr>
          <w:rFonts w:ascii="宋体" w:hAnsi="宋体" w:eastAsia="宋体"/>
          <w:sz w:val="24"/>
        </w:rPr>
        <w:t>魏后凯，刘楷主编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镇域科学发展之路  对河北迁安及野鸡坨镇的调查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魏后凯，刘楷主编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本书出售、求购地址：https://www.jiaokey.com/book/detail/12674040.html</w:t>
      </w:r>
    </w:p>
    <w:p>
      <w:r>
        <w:t>更多相关图书推荐：https://www.jiaokey.com</w:t>
      </w:r>
    </w:p>
    <w:p>
      <w:r>
        <w:t>魏后凯，刘楷主编 其他作品：https://www.jiaokey.com/tag/魏后凯，刘楷主编.html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关键词搜索：https://www.jiaokey.com/tag/镇域科学发展之路  对河北迁安及野鸡坨镇的调查.html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