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转轨过程中乡镇政府的角色与行为  甘肃省华亭县砚峡乡调查</w:t>
      </w:r>
    </w:p>
    <w:p>
      <w:r>
        <w:rPr>
          <w:rFonts w:ascii="宋体" w:hAnsi="宋体" w:eastAsia="宋体"/>
          <w:sz w:val="24"/>
        </w:rPr>
        <w:t>剧锦文著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转轨过程中乡镇政府的角色与行为  甘肃省华亭县砚峡乡调查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本书出售、求购地址：https://www.jiaokey.com/book/detail/12674039.html</w:t>
      </w:r>
    </w:p>
    <w:p>
      <w:r>
        <w:t>更多相关图书推荐：https://www.jiaokey.com</w:t>
      </w:r>
    </w:p>
    <w:p>
      <w:r>
        <w:t>剧锦文著 其他作品：https://www.jiaokey.com/tag/剧锦文著.html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关键词搜索：https://www.jiaokey.com/tag/转轨过程中乡镇政府的角色与行为  甘肃省华亭县砚峡乡调查.html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