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作者：朱廷祥，龚斌，苏明主编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工程制图 评论地址：https://www.jiaokey.com/book/detail/12674018.html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