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书名：钢结构工程常见质量问题及处理200例</w:t>
      </w:r>
    </w:p>
    <w:p>
      <w:r>
        <w:t>作者：孙邦丽主编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总页数：251</w:t>
      </w:r>
    </w:p>
    <w:p>
      <w:r>
        <w:t>更多请访问教客网: www.jiaokey.com</w:t>
      </w:r>
    </w:p>
    <w:p>
      <w:r>
        <w:t>钢结构工程常见质量问题及处理200例 评论地址：https://www.jiaokey.com/book/detail/12674014.html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