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95程序设计与数据结构基础教程  第2版</w:t>
      </w:r>
    </w:p>
    <w:p>
      <w:r>
        <w:t>作者：王庆节，葛卫民，王保旗主编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总页数：332</w:t>
      </w:r>
    </w:p>
    <w:p>
      <w:r>
        <w:t>更多请访问教客网: www.jiaokey.com</w:t>
      </w:r>
    </w:p>
    <w:p>
      <w:r>
        <w:t>FORTRAN 95程序设计与数据结构基础教程  第2版 评论地址：https://www.jiaokey.com/book/detail/12674008.html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