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书名：电气工程常见质量问题及处理200例</w:t>
      </w:r>
    </w:p>
    <w:p>
      <w:r>
        <w:t>作者：陈有杰主编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总页数：328</w:t>
      </w:r>
    </w:p>
    <w:p>
      <w:r>
        <w:t>更多请访问教客网: www.jiaokey.com</w:t>
      </w:r>
    </w:p>
    <w:p>
      <w:r>
        <w:t>电气工程常见质量问题及处理200例 评论地址：https://www.jiaokey.com/book/detail/12674003.html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