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我比新娘还漂漂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我比新娘还漂漂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本书出售、求购地址：https://www.jiaokey.com/book/detail/12673994.html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关键词搜索：https://www.jiaokey.com/tag/我比新娘还漂漂.html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