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书名：写给老菜园子的信</w:t>
      </w:r>
    </w:p>
    <w:p>
      <w:r>
        <w:t>作者：王立春著</w:t>
      </w:r>
    </w:p>
    <w:p>
      <w:r>
        <w:t>出版社：济南:明天出版社,2010.07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写给老菜园子的信 评论地址：https://www.jiaokey.com/book/detail/12673992.html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