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书名：日本大光照国师隐元</w:t>
      </w:r>
    </w:p>
    <w:p>
      <w:r>
        <w:t>作者:王恩祥编著</w:t>
      </w:r>
    </w:p>
    <w:p>
      <w:r>
        <w:t>出版社:哈尔滨:黑龙江美术出版社,2010.07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日本大光照国师隐元评论地址：https://www.jiaokey.com/book/detail/12673972.html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