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消费时代的情感印象：中国当代文学与批评的文化观照</w:t>
      </w:r>
    </w:p>
    <w:p>
      <w:r>
        <w:rPr>
          <w:rFonts w:ascii="宋体" w:hAnsi="宋体" w:eastAsia="宋体"/>
          <w:sz w:val="24"/>
        </w:rPr>
        <w:t>方维保著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消费时代的情感印象：中国当代文学与批评的文化观照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本书出售、求购地址：https://www.jiaokey.com/book/detail/12673955.html</w:t>
      </w:r>
    </w:p>
    <w:p>
      <w:r>
        <w:t>更多相关图书推荐：https://www.jiaokey.com</w:t>
      </w:r>
    </w:p>
    <w:p>
      <w:r>
        <w:t>方维保著 其他作品：https://www.jiaokey.com/tag/方维保著.html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关键词搜索：https://www.jiaokey.com/tag/消费时代的情感印象：中国当代文学与批评的文化观照.html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