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书名：大学生职为业发展与就业指导</w:t>
      </w:r>
    </w:p>
    <w:p>
      <w:r>
        <w:t>作者：庄丹娅，许竟成主编</w:t>
      </w:r>
    </w:p>
    <w:p>
      <w:r>
        <w:t>出版社：沈阳：辽宁教育出版社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大学生职为业发展与就业指导 评论地址：https://www.jiaokey.com/book/detail/12673953.html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