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云间柳如是</w:t>
      </w:r>
    </w:p>
    <w:p>
      <w:r>
        <w:rPr>
          <w:rFonts w:ascii="宋体" w:hAnsi="宋体" w:eastAsia="宋体"/>
          <w:sz w:val="24"/>
        </w:rPr>
        <w:t>吴春荣，陈琚珩，侯建萍著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云间柳如是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吴春荣，陈琚珩，侯建萍著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本书出售、求购地址：https://www.jiaokey.com/book/detail/12673934.html</w:t>
      </w:r>
    </w:p>
    <w:p>
      <w:r>
        <w:t>更多相关图书推荐：https://www.jiaokey.com</w:t>
      </w:r>
    </w:p>
    <w:p>
      <w:r>
        <w:t>吴春荣，陈琚珩，侯建萍著 其他作品：https://www.jiaokey.com/tag/吴春荣，陈琚珩，侯建萍著.html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关键词搜索：https://www.jiaokey.com/tag/云间柳如是.html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