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“总结人民政协事业60年的经验，推进新形势下的人民政协工作”课题研究成果集</w:t>
      </w:r>
    </w:p>
    <w:p>
      <w:r>
        <w:rPr>
          <w:rFonts w:ascii="宋体" w:hAnsi="宋体" w:eastAsia="宋体"/>
          <w:sz w:val="24"/>
        </w:rPr>
        <w:t>杨崇汇，林智敏主编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“总结人民政协事业60年的经验，推进新形势下的人民政协工作”课题研究成果集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杨崇汇，林智敏主编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本书出售、求购地址：https://www.jiaokey.com/book/detail/12673932.html</w:t>
      </w:r>
    </w:p>
    <w:p>
      <w:r>
        <w:t>更多相关图书推荐：https://www.jiaokey.com</w:t>
      </w:r>
    </w:p>
    <w:p>
      <w:r>
        <w:t>杨崇汇，林智敏主编 其他作品：https://www.jiaokey.com/tag/杨崇汇，林智敏主编.html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关键词搜索：https://www.jiaokey.com/tag/“总结人民政协事业60年的经验，推进新形势下的人民政协工作”课题研究成果集.html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