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书名：城市文化空间解读与利用  构建文化城市的新路径</w:t>
      </w:r>
    </w:p>
    <w:p>
      <w:r>
        <w:t>作者：刘合林著</w:t>
      </w:r>
    </w:p>
    <w:p>
      <w:r>
        <w:t>出版社：南京：东南大学出版社</w:t>
      </w:r>
    </w:p>
    <w:p>
      <w:r>
        <w:t>出版日期：2010.08</w:t>
      </w:r>
    </w:p>
    <w:p>
      <w:r>
        <w:t>总页数：231</w:t>
      </w:r>
    </w:p>
    <w:p>
      <w:r>
        <w:t>更多请访问教客网: www.jiaokey.com</w:t>
      </w:r>
    </w:p>
    <w:p>
      <w:r>
        <w:t>城市文化空间解读与利用  构建文化城市的新路径 评论地址：https://www.jiaokey.com/book/detail/12673911.html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