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书名：当好孩子的引路人</w:t>
      </w:r>
    </w:p>
    <w:p>
      <w:r>
        <w:t>作者：卢莉编著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当好孩子的引路人 评论地址：https://www.jiaokey.com/book/detail/12673851.html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