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团队第一  团结·服从·协作·沟通</w:t>
      </w:r>
    </w:p>
    <w:p>
      <w:r>
        <w:rPr>
          <w:rFonts w:ascii="宋体" w:hAnsi="宋体" w:eastAsia="宋体"/>
          <w:sz w:val="24"/>
        </w:rPr>
        <w:t>墨墨，陈霜编著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738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团队第一  团结·服从·协作·沟通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墨墨，陈霜编著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企业管理-组织管理学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本书出售、求购地址：https://www.jiaokey.com/book/detail/12673850.html</w:t>
      </w:r>
    </w:p>
    <w:p>
      <w:r>
        <w:t>更多相关图书推荐：https://www.jiaokey.com</w:t>
      </w:r>
    </w:p>
    <w:p>
      <w:r>
        <w:t>墨墨，陈霜编著 其他作品：https://www.jiaokey.com/tag/墨墨，陈霜编著.html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关键词搜索：https://www.jiaokey.com/tag/企业管理-组织管理学.html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